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07" w:rsidRDefault="00BB5B8E" w:rsidP="002A7007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</w:p>
    <w:p w:rsidR="00BB5B8E" w:rsidRPr="00D67157" w:rsidRDefault="00BB5B8E" w:rsidP="002A70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:……………………..</w:t>
      </w:r>
      <w:proofErr w:type="gramEnd"/>
    </w:p>
    <w:p w:rsidR="00D21990" w:rsidRPr="00D67157" w:rsidRDefault="008A297F" w:rsidP="00722F1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6715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ÔN TẬ</w:t>
      </w:r>
      <w:r w:rsidR="006F229C" w:rsidRPr="00D6715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 HÓA 8 </w:t>
      </w:r>
    </w:p>
    <w:p w:rsidR="008A297F" w:rsidRPr="00D67157" w:rsidRDefault="008A297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I.KIẾN THỨC CẦN NHỚ</w:t>
      </w:r>
    </w:p>
    <w:p w:rsidR="00EF4263" w:rsidRPr="00D67157" w:rsidRDefault="00EF4263" w:rsidP="00EF4263">
      <w:pPr>
        <w:spacing w:line="0" w:lineRule="atLeast"/>
        <w:ind w:left="440"/>
        <w:rPr>
          <w:rFonts w:ascii="Palatino Linotype" w:eastAsia="Palatino Linotype" w:hAnsi="Palatino Linotype"/>
          <w:b/>
          <w:color w:val="000000" w:themeColor="text1"/>
          <w:sz w:val="28"/>
          <w:lang w:val="vi-VN"/>
        </w:rPr>
      </w:pPr>
      <w:r w:rsidRPr="00D67157">
        <w:rPr>
          <w:rFonts w:ascii="Palatino Linotype" w:eastAsia="Palatino Linotype" w:hAnsi="Palatino Linotype"/>
          <w:b/>
          <w:color w:val="000000" w:themeColor="text1"/>
          <w:sz w:val="28"/>
        </w:rPr>
        <w:t>TÊN CÁC NGUYÊN TỐ HÓA HỌC THEO IUPAC</w:t>
      </w:r>
    </w:p>
    <w:p w:rsidR="00EF4263" w:rsidRPr="00D67157" w:rsidRDefault="00EF4263" w:rsidP="00EF4263">
      <w:pPr>
        <w:spacing w:line="23" w:lineRule="exact"/>
        <w:rPr>
          <w:rFonts w:ascii="Times New Roman" w:eastAsia="Times New Roman" w:hAnsi="Times New Roman"/>
          <w:color w:val="000000" w:themeColor="text1"/>
        </w:rPr>
      </w:pPr>
    </w:p>
    <w:p w:rsidR="00EF4263" w:rsidRPr="00D67157" w:rsidRDefault="00EF4263" w:rsidP="00EF4263">
      <w:pPr>
        <w:numPr>
          <w:ilvl w:val="0"/>
          <w:numId w:val="20"/>
        </w:numPr>
        <w:tabs>
          <w:tab w:val="left" w:pos="720"/>
        </w:tabs>
        <w:spacing w:after="0" w:line="0" w:lineRule="atLeast"/>
        <w:ind w:left="720" w:hanging="363"/>
        <w:rPr>
          <w:rFonts w:ascii="Arial" w:eastAsia="Arial" w:hAnsi="Arial"/>
          <w:color w:val="000000" w:themeColor="text1"/>
          <w:sz w:val="28"/>
        </w:rPr>
      </w:pP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>Nguyên</w:t>
      </w:r>
      <w:proofErr w:type="spellEnd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 xml:space="preserve"> </w:t>
      </w: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>tố</w:t>
      </w:r>
      <w:proofErr w:type="spellEnd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 xml:space="preserve"> </w:t>
      </w: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>kim</w:t>
      </w:r>
      <w:proofErr w:type="spellEnd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 xml:space="preserve"> </w:t>
      </w: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>loại</w:t>
      </w:r>
      <w:proofErr w:type="spellEnd"/>
      <w:r w:rsidRPr="00D67157">
        <w:rPr>
          <w:rFonts w:ascii="Palatino Linotype" w:eastAsia="Palatino Linotype" w:hAnsi="Palatino Linotype"/>
          <w:color w:val="000000" w:themeColor="text1"/>
          <w:sz w:val="28"/>
          <w:u w:val="single"/>
        </w:rPr>
        <w:t>:</w:t>
      </w:r>
    </w:p>
    <w:p w:rsidR="00EF4263" w:rsidRPr="00D67157" w:rsidRDefault="00EF4263" w:rsidP="00EF4263">
      <w:pPr>
        <w:spacing w:line="305" w:lineRule="exact"/>
        <w:rPr>
          <w:rFonts w:ascii="Times New Roman" w:eastAsia="Times New Roman" w:hAnsi="Times New Roman"/>
          <w:color w:val="000000" w:themeColor="text1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420"/>
        <w:gridCol w:w="2160"/>
        <w:gridCol w:w="2020"/>
        <w:gridCol w:w="2880"/>
      </w:tblGrid>
      <w:tr w:rsidR="00D67157" w:rsidRPr="00D67157" w:rsidTr="00F1719D">
        <w:trPr>
          <w:trHeight w:val="62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40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STT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KHHH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Tên</w:t>
            </w:r>
            <w:proofErr w:type="spellEnd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 xml:space="preserve"> </w:t>
            </w: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cũ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Tên</w:t>
            </w:r>
            <w:proofErr w:type="spellEnd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 xml:space="preserve"> IUPAC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Phát</w:t>
            </w:r>
            <w:proofErr w:type="spellEnd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âm</w:t>
            </w:r>
            <w:proofErr w:type="spellEnd"/>
          </w:p>
        </w:tc>
      </w:tr>
      <w:tr w:rsidR="00D67157" w:rsidRPr="00D67157" w:rsidTr="00F1719D">
        <w:trPr>
          <w:trHeight w:val="12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6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6"/>
                <w:sz w:val="28"/>
              </w:rPr>
              <w:t>Na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Natri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Sodium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sə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ʊ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.di.əm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6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</w:tr>
      <w:tr w:rsidR="00D67157" w:rsidRPr="00D67157" w:rsidTr="00F1719D">
        <w:trPr>
          <w:trHeight w:val="58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2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2"/>
                <w:sz w:val="28"/>
              </w:rPr>
              <w:t>K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Kali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Potassium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pə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tæs.i.əm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1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  <w:tr w:rsidR="00D67157" w:rsidRPr="00D67157" w:rsidTr="00F1719D">
        <w:trPr>
          <w:trHeight w:val="58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6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6"/>
                <w:sz w:val="28"/>
              </w:rPr>
              <w:t>Cu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Đồng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Copper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k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ɒ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p.ər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1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  <w:tr w:rsidR="00D67157" w:rsidRPr="00D67157" w:rsidTr="00F1719D">
        <w:trPr>
          <w:trHeight w:val="58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6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6"/>
                <w:sz w:val="28"/>
              </w:rPr>
              <w:t>Ag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Bạc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Silver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s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l.vər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1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  <w:tr w:rsidR="00D67157" w:rsidRPr="00D67157" w:rsidTr="00F1719D">
        <w:trPr>
          <w:trHeight w:val="5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Li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Liti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Lithium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l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θ.i.əm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6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</w:tr>
      <w:tr w:rsidR="00D67157" w:rsidRPr="00D67157" w:rsidTr="00F1719D">
        <w:trPr>
          <w:trHeight w:val="58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8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8"/>
                <w:sz w:val="28"/>
              </w:rPr>
              <w:t>Ba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Bari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Barium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beə.ri.əm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1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  <w:tr w:rsidR="00D67157" w:rsidRPr="00D67157" w:rsidTr="00F1719D">
        <w:trPr>
          <w:trHeight w:val="57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Mg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Magie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Magnesium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mæg'ni:zjəm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0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Ca</w:t>
            </w:r>
            <w:proofErr w:type="spellEnd"/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Canxi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Calcium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kæl.si.əm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46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2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2"/>
              </w:rPr>
            </w:pPr>
          </w:p>
        </w:tc>
      </w:tr>
      <w:tr w:rsidR="00D67157" w:rsidRPr="00D67157" w:rsidTr="00F1719D">
        <w:trPr>
          <w:trHeight w:val="21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Fe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Sắt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Iron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a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ən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6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</w:tr>
      <w:tr w:rsidR="00D67157" w:rsidRPr="00D67157" w:rsidTr="00F1719D">
        <w:trPr>
          <w:trHeight w:val="58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Zn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Kẽm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Zinc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z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ŋk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1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  <w:tr w:rsidR="00D67157" w:rsidRPr="00D67157" w:rsidTr="00F1719D">
        <w:trPr>
          <w:trHeight w:val="54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lastRenderedPageBreak/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Al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Nhôm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Aluminium</w:t>
            </w:r>
            <w:proofErr w:type="spellEnd"/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ə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lu:mənəm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3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1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Pb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Chì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Lead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li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d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6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5"/>
              </w:rPr>
            </w:pPr>
          </w:p>
        </w:tc>
      </w:tr>
      <w:tr w:rsidR="00D67157" w:rsidRPr="00D67157" w:rsidTr="00F1719D">
        <w:trPr>
          <w:trHeight w:val="58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13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Hg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Thủy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 xml:space="preserve"> 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ngân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Mercury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m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ɜ</w:t>
            </w:r>
            <w:proofErr w:type="spellEnd"/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.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kjə.ri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EF4263">
        <w:trPr>
          <w:trHeight w:val="6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9"/>
              </w:rPr>
            </w:pPr>
          </w:p>
        </w:tc>
      </w:tr>
    </w:tbl>
    <w:p w:rsidR="00EF4263" w:rsidRPr="00D67157" w:rsidRDefault="00EF4263" w:rsidP="00EF4263">
      <w:pPr>
        <w:rPr>
          <w:rFonts w:ascii="Times New Roman" w:eastAsia="Times New Roman" w:hAnsi="Times New Roman"/>
          <w:color w:val="000000" w:themeColor="text1"/>
          <w:sz w:val="9"/>
          <w:lang w:val="vi-VN"/>
        </w:rPr>
        <w:sectPr w:rsidR="00EF4263" w:rsidRPr="00D67157">
          <w:pgSz w:w="12240" w:h="15840"/>
          <w:pgMar w:top="515" w:right="1300" w:bottom="627" w:left="1160" w:header="0" w:footer="0" w:gutter="0"/>
          <w:cols w:space="0" w:equalWidth="0">
            <w:col w:w="9780"/>
          </w:cols>
          <w:docGrid w:linePitch="360"/>
        </w:sectPr>
      </w:pPr>
    </w:p>
    <w:p w:rsidR="00EF4263" w:rsidRPr="00D67157" w:rsidRDefault="00EF4263" w:rsidP="00EF4263">
      <w:pPr>
        <w:spacing w:line="244" w:lineRule="exact"/>
        <w:rPr>
          <w:rFonts w:ascii="Times New Roman" w:eastAsia="Times New Roman" w:hAnsi="Times New Roman"/>
          <w:color w:val="000000" w:themeColor="text1"/>
          <w:lang w:val="vi-VN"/>
        </w:rPr>
      </w:pPr>
    </w:p>
    <w:p w:rsidR="00EF4263" w:rsidRPr="00D67157" w:rsidRDefault="00EF4263" w:rsidP="00EF4263">
      <w:pPr>
        <w:numPr>
          <w:ilvl w:val="0"/>
          <w:numId w:val="21"/>
        </w:numPr>
        <w:tabs>
          <w:tab w:val="left" w:pos="720"/>
        </w:tabs>
        <w:spacing w:after="0" w:line="0" w:lineRule="atLeast"/>
        <w:ind w:left="720" w:hanging="363"/>
        <w:rPr>
          <w:rFonts w:ascii="Arial" w:eastAsia="Arial" w:hAnsi="Arial"/>
          <w:color w:val="000000" w:themeColor="text1"/>
          <w:sz w:val="27"/>
        </w:rPr>
      </w:pP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7"/>
          <w:u w:val="single"/>
        </w:rPr>
        <w:t>Nguyên</w:t>
      </w:r>
      <w:proofErr w:type="spellEnd"/>
      <w:r w:rsidRPr="00D67157">
        <w:rPr>
          <w:rFonts w:ascii="Palatino Linotype" w:eastAsia="Palatino Linotype" w:hAnsi="Palatino Linotype"/>
          <w:color w:val="000000" w:themeColor="text1"/>
          <w:sz w:val="27"/>
          <w:u w:val="single"/>
        </w:rPr>
        <w:t xml:space="preserve"> </w:t>
      </w: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7"/>
          <w:u w:val="single"/>
        </w:rPr>
        <w:t>tố</w:t>
      </w:r>
      <w:proofErr w:type="spellEnd"/>
      <w:r w:rsidRPr="00D67157">
        <w:rPr>
          <w:rFonts w:ascii="Palatino Linotype" w:eastAsia="Palatino Linotype" w:hAnsi="Palatino Linotype"/>
          <w:color w:val="000000" w:themeColor="text1"/>
          <w:sz w:val="27"/>
          <w:u w:val="single"/>
        </w:rPr>
        <w:t xml:space="preserve"> phi </w:t>
      </w:r>
      <w:proofErr w:type="spellStart"/>
      <w:r w:rsidRPr="00D67157">
        <w:rPr>
          <w:rFonts w:ascii="Palatino Linotype" w:eastAsia="Palatino Linotype" w:hAnsi="Palatino Linotype"/>
          <w:color w:val="000000" w:themeColor="text1"/>
          <w:sz w:val="27"/>
          <w:u w:val="single"/>
        </w:rPr>
        <w:t>kim</w:t>
      </w:r>
      <w:proofErr w:type="spellEnd"/>
    </w:p>
    <w:p w:rsidR="00EF4263" w:rsidRPr="00D67157" w:rsidRDefault="00EF4263" w:rsidP="00EF4263">
      <w:pPr>
        <w:tabs>
          <w:tab w:val="left" w:pos="720"/>
        </w:tabs>
        <w:spacing w:line="0" w:lineRule="atLeast"/>
        <w:ind w:left="720" w:hanging="363"/>
        <w:rPr>
          <w:rFonts w:ascii="Arial" w:eastAsia="Arial" w:hAnsi="Arial"/>
          <w:color w:val="000000" w:themeColor="text1"/>
          <w:sz w:val="27"/>
        </w:rPr>
        <w:sectPr w:rsidR="00EF4263" w:rsidRPr="00D67157">
          <w:type w:val="continuous"/>
          <w:pgSz w:w="12240" w:h="15840"/>
          <w:pgMar w:top="515" w:right="1300" w:bottom="627" w:left="1160" w:header="0" w:footer="0" w:gutter="0"/>
          <w:cols w:space="0" w:equalWidth="0">
            <w:col w:w="9780"/>
          </w:cols>
          <w:docGrid w:linePitch="360"/>
        </w:sectPr>
      </w:pPr>
    </w:p>
    <w:p w:rsidR="00EF4263" w:rsidRPr="00D67157" w:rsidRDefault="00EF4263" w:rsidP="00EF4263">
      <w:pPr>
        <w:spacing w:line="14" w:lineRule="exact"/>
        <w:rPr>
          <w:rFonts w:ascii="Times New Roman" w:eastAsia="Times New Roman" w:hAnsi="Times New Roman"/>
          <w:color w:val="000000" w:themeColor="text1"/>
        </w:rPr>
      </w:pPr>
      <w:bookmarkStart w:id="0" w:name="page3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0"/>
        <w:gridCol w:w="280"/>
        <w:gridCol w:w="1180"/>
        <w:gridCol w:w="380"/>
        <w:gridCol w:w="780"/>
        <w:gridCol w:w="1640"/>
        <w:gridCol w:w="1980"/>
        <w:gridCol w:w="640"/>
        <w:gridCol w:w="2500"/>
      </w:tblGrid>
      <w:tr w:rsidR="00D67157" w:rsidRPr="00D67157" w:rsidTr="00F1719D">
        <w:trPr>
          <w:trHeight w:val="736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2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Br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Brom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Bromine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0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brə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ʊ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.mi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86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</w:tr>
      <w:tr w:rsidR="00D67157" w:rsidRPr="00D67157" w:rsidTr="00F1719D">
        <w:trPr>
          <w:trHeight w:val="716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4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F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Flo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Fluorine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0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fl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ɔ</w:t>
            </w:r>
            <w:proofErr w:type="spellEnd"/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.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ri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84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2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Cl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Clo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Chlorine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kl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ɔ</w:t>
            </w:r>
            <w:proofErr w:type="spellEnd"/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.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ri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78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184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4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8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8"/>
                <w:sz w:val="28"/>
              </w:rPr>
              <w:t>C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Cacbon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Carbon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k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ɑ</w:t>
            </w:r>
            <w:proofErr w:type="spellEnd"/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ː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.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bən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78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184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541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4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H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Hiđro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Hydrogen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haidrəjən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361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4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Oxi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Oxygen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ɒ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k.s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.dʒən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78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184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540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4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N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Nitơ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Nitrogen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na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.trə.dʒən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75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184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716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2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Lưu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 xml:space="preserve"> 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huỳnh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Sulfur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8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s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8"/>
                <w:sz w:val="28"/>
              </w:rPr>
              <w:t>ʌ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l.fər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8"/>
                <w:sz w:val="28"/>
              </w:rPr>
              <w:t>]</w:t>
            </w:r>
          </w:p>
        </w:tc>
      </w:tr>
      <w:tr w:rsidR="00D67157" w:rsidRPr="00D67157" w:rsidTr="00F1719D">
        <w:trPr>
          <w:trHeight w:val="186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</w:tr>
      <w:tr w:rsidR="00D67157" w:rsidRPr="00D67157" w:rsidTr="00F1719D">
        <w:trPr>
          <w:trHeight w:val="716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2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sz w:val="28"/>
              </w:rPr>
              <w:t>P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Photpho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Phosphorus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f</w:t>
            </w:r>
            <w:r w:rsidRPr="00D67157">
              <w:rPr>
                <w:rFonts w:ascii="Times New Roman" w:eastAsia="Times New Roman" w:hAnsi="Times New Roman"/>
                <w:color w:val="000000" w:themeColor="text1"/>
                <w:sz w:val="28"/>
              </w:rPr>
              <w:t>ɒ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s.fər.əs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]</w:t>
            </w:r>
          </w:p>
        </w:tc>
      </w:tr>
      <w:tr w:rsidR="00D67157" w:rsidRPr="00D67157" w:rsidTr="00F1719D">
        <w:trPr>
          <w:trHeight w:val="184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5"/>
              </w:rPr>
            </w:pPr>
          </w:p>
        </w:tc>
      </w:tr>
      <w:tr w:rsidR="00D67157" w:rsidRPr="00D67157" w:rsidTr="00F1719D">
        <w:trPr>
          <w:trHeight w:val="653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10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left="220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8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8"/>
                <w:sz w:val="28"/>
              </w:rPr>
              <w:t>Si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660"/>
              <w:jc w:val="center"/>
              <w:rPr>
                <w:rFonts w:ascii="Palatino Linotype" w:eastAsia="Palatino Linotype" w:hAnsi="Palatino Linotype"/>
                <w:color w:val="000000" w:themeColor="text1"/>
                <w:sz w:val="28"/>
              </w:rPr>
            </w:pP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sz w:val="28"/>
              </w:rPr>
              <w:t>Silic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jc w:val="center"/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b/>
                <w:color w:val="000000" w:themeColor="text1"/>
                <w:w w:val="99"/>
                <w:sz w:val="28"/>
              </w:rPr>
              <w:t>Silicon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ind w:right="520"/>
              <w:jc w:val="center"/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</w:pP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[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ˈ</w:t>
            </w:r>
            <w:proofErr w:type="spellStart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s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l.</w:t>
            </w:r>
            <w:r w:rsidRPr="00D67157">
              <w:rPr>
                <w:rFonts w:ascii="Times New Roman" w:eastAsia="Times New Roman" w:hAnsi="Times New Roman"/>
                <w:color w:val="000000" w:themeColor="text1"/>
                <w:w w:val="99"/>
                <w:sz w:val="28"/>
              </w:rPr>
              <w:t>ɪ</w:t>
            </w:r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.kən</w:t>
            </w:r>
            <w:proofErr w:type="spellEnd"/>
            <w:r w:rsidRPr="00D67157">
              <w:rPr>
                <w:rFonts w:ascii="Palatino Linotype" w:eastAsia="Palatino Linotype" w:hAnsi="Palatino Linotype"/>
                <w:color w:val="000000" w:themeColor="text1"/>
                <w:w w:val="99"/>
                <w:sz w:val="28"/>
              </w:rPr>
              <w:t>]</w:t>
            </w:r>
          </w:p>
        </w:tc>
      </w:tr>
      <w:tr w:rsidR="00D67157" w:rsidRPr="00D67157" w:rsidTr="00F1719D">
        <w:trPr>
          <w:trHeight w:val="121"/>
        </w:trPr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4263" w:rsidRPr="00D67157" w:rsidRDefault="00EF4263" w:rsidP="00EF426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</w:tr>
    </w:tbl>
    <w:p w:rsidR="00EF4263" w:rsidRPr="00D67157" w:rsidRDefault="00EF4263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8A297F" w:rsidRPr="00D67157" w:rsidRDefault="008A297F" w:rsidP="008B1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Hóa</w:t>
      </w:r>
      <w:proofErr w:type="spellEnd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trị</w:t>
      </w:r>
      <w:proofErr w:type="spellEnd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r w:rsidR="006F229C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F229C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</w:t>
      </w:r>
      <w:proofErr w:type="spellEnd"/>
      <w:r w:rsidR="006F229C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F229C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ước</w:t>
      </w:r>
      <w:proofErr w:type="spellEnd"/>
      <w:r w:rsidR="006F229C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  H ( I )   ;  O ( II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6839"/>
        <w:gridCol w:w="2271"/>
      </w:tblGrid>
      <w:tr w:rsidR="00D67157" w:rsidRPr="00D67157" w:rsidTr="001A73D8">
        <w:tc>
          <w:tcPr>
            <w:tcW w:w="1066" w:type="dxa"/>
          </w:tcPr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6839" w:type="dxa"/>
          </w:tcPr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gặp</w:t>
            </w:r>
            <w:proofErr w:type="spellEnd"/>
          </w:p>
        </w:tc>
        <w:tc>
          <w:tcPr>
            <w:tcW w:w="2271" w:type="dxa"/>
          </w:tcPr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</w:p>
        </w:tc>
      </w:tr>
      <w:tr w:rsidR="00D67157" w:rsidRPr="00D67157" w:rsidTr="001A73D8">
        <w:trPr>
          <w:trHeight w:hRule="exact" w:val="1673"/>
        </w:trPr>
        <w:tc>
          <w:tcPr>
            <w:tcW w:w="1066" w:type="dxa"/>
          </w:tcPr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6839" w:type="dxa"/>
          </w:tcPr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Na             K        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Cu            Ag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Mg          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Ba        Fe            Cu         Hg         Zn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Al             Fe</w:t>
            </w:r>
          </w:p>
        </w:tc>
        <w:tc>
          <w:tcPr>
            <w:tcW w:w="2271" w:type="dxa"/>
          </w:tcPr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,OH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, CO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  <w:p w:rsidR="008A297F" w:rsidRPr="00D67157" w:rsidRDefault="008A297F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A297F" w:rsidRPr="00D67157" w:rsidRDefault="008A297F" w:rsidP="008B1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thức</w:t>
      </w:r>
      <w:proofErr w:type="spellEnd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tính</w:t>
      </w:r>
      <w:proofErr w:type="spellEnd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tóan</w:t>
      </w:r>
      <w:proofErr w:type="spellEnd"/>
      <w:r w:rsidR="00722F16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</w:t>
      </w:r>
    </w:p>
    <w:p w:rsidR="008A297F" w:rsidRPr="00D67157" w:rsidRDefault="008A29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Tính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    =   </w:t>
      </w:r>
      <w:proofErr w:type="gramStart"/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  .</w:t>
      </w:r>
      <w:proofErr w:type="gramEnd"/>
      <w:r w:rsidR="00E86E9D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</w:p>
    <w:p w:rsidR="008A297F" w:rsidRPr="00D67157" w:rsidRDefault="008A297F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proofErr w:type="gram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A73D8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     =  n   . 2</w:t>
      </w:r>
      <w:r w:rsidR="001A73D8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4</w:t>
      </w:r>
      <w:proofErr w:type="gramStart"/>
      <w:r w:rsidR="001A73D8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A73D8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79</w:t>
      </w:r>
      <w:proofErr w:type="gramEnd"/>
    </w:p>
    <w:p w:rsidR="00506D4F" w:rsidRPr="00D67157" w:rsidRDefault="00BB5B8E" w:rsidP="00506D4F">
      <w:pPr>
        <w:tabs>
          <w:tab w:val="left" w:pos="166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Tí</w:t>
      </w:r>
      <w:r w:rsidR="00506D4F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 w:rsidR="00506D4F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6D4F" w:rsidRPr="00D671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số</w:t>
      </w:r>
      <w:proofErr w:type="gramEnd"/>
      <w:r w:rsidR="00506D4F" w:rsidRPr="00D671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mol                      </w:t>
      </w:r>
      <w:r w:rsidR="00506D4F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   = 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M</m:t>
            </m:r>
          </m:den>
        </m:f>
      </m:oMath>
      <w:r w:rsidR="00722F16"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</w:t>
      </w:r>
      <w:r w:rsidR="00722F16" w:rsidRPr="00D671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n</w:t>
      </w:r>
      <w:r w:rsidR="00E86E9D" w:rsidRPr="00D671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22F16" w:rsidRPr="00D671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24,79</m:t>
            </m:r>
          </m:den>
        </m:f>
      </m:oMath>
      <w:r w:rsidR="00722F16"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</w:t>
      </w:r>
    </w:p>
    <w:p w:rsidR="00722F16" w:rsidRPr="00D67157" w:rsidRDefault="00722F16" w:rsidP="00506D4F">
      <w:pPr>
        <w:tabs>
          <w:tab w:val="left" w:pos="166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 : khối lượ</w:t>
      </w:r>
      <w:r w:rsidR="008B16FE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(g)   </w:t>
      </w:r>
      <w:r w:rsidR="008B16FE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M : khối lượ</w:t>
      </w:r>
      <w:r w:rsidR="008B16FE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ng mol (g/mol)</w:t>
      </w:r>
      <w:r w:rsidR="008B16FE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;  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n: số</w:t>
      </w:r>
      <w:r w:rsidR="008B16FE"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mol (mol)</w:t>
      </w:r>
      <w:r w:rsidR="008B16FE"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;  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 : thể tích (lít)</w:t>
      </w:r>
    </w:p>
    <w:p w:rsidR="00C814AD" w:rsidRPr="00D67157" w:rsidRDefault="00C814AD" w:rsidP="00506D4F">
      <w:pPr>
        <w:tabs>
          <w:tab w:val="left" w:pos="166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II BÀI TẬP </w:t>
      </w:r>
    </w:p>
    <w:p w:rsidR="00E86E9D" w:rsidRPr="00D67157" w:rsidRDefault="006F229C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 xml:space="preserve">Câu 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F15D4F" w:rsidRPr="00D671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CTHH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1702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E86E9D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:</w:t>
      </w:r>
    </w:p>
    <w:p w:rsidR="006F229C" w:rsidRPr="00D67157" w:rsidRDefault="006F229C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Fe=56 ,O=16 ,S=32 ,N=14 ,H=1 ,Mg=24 ,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Cl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=35,5 ,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=40 ,Cu=64 ,P=31,Na=23</w:t>
      </w:r>
    </w:p>
    <w:p w:rsidR="006F229C" w:rsidRPr="00D67157" w:rsidRDefault="006F229C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:-</w:t>
      </w:r>
      <w:proofErr w:type="gram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Chia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</w:p>
    <w:p w:rsidR="006F229C" w:rsidRPr="00D67157" w:rsidRDefault="006F229C" w:rsidP="006F229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thôi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5D4F" w:rsidRPr="00D67157" w:rsidRDefault="006F229C" w:rsidP="00CB39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chéo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5432"/>
      </w:tblGrid>
      <w:tr w:rsidR="00D67157" w:rsidRPr="00D67157" w:rsidTr="00D411A4">
        <w:trPr>
          <w:trHeight w:hRule="exact" w:val="1564"/>
        </w:trPr>
        <w:tc>
          <w:tcPr>
            <w:tcW w:w="5431" w:type="dxa"/>
          </w:tcPr>
          <w:p w:rsidR="00E86E9D" w:rsidRPr="00D67157" w:rsidRDefault="00E86E9D" w:rsidP="00E86E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Fe (III)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</w:t>
            </w:r>
          </w:p>
          <w:p w:rsidR="00E86E9D" w:rsidRPr="00D67157" w:rsidRDefault="00E86E9D" w:rsidP="006F22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 (VI)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O</w:t>
            </w:r>
          </w:p>
          <w:p w:rsidR="00B346FD" w:rsidRPr="00D67157" w:rsidRDefault="00E86E9D" w:rsidP="00CB39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Mg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(I)</w:t>
            </w:r>
          </w:p>
          <w:p w:rsidR="00B346FD" w:rsidRPr="00D67157" w:rsidRDefault="00B346FD" w:rsidP="00CB3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46FD" w:rsidRPr="00D67157" w:rsidRDefault="00B346FD" w:rsidP="00CB3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6E9D" w:rsidRPr="00D67157" w:rsidRDefault="00E86E9D" w:rsidP="00CB3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</w:p>
          <w:p w:rsidR="00E86E9D" w:rsidRPr="00D67157" w:rsidRDefault="00E86E9D" w:rsidP="00CB3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mol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1875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g Cu</w:t>
            </w:r>
          </w:p>
          <w:p w:rsidR="00811875" w:rsidRPr="00D67157" w:rsidRDefault="00811875" w:rsidP="00CB39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mol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9,8 g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axit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sunfuric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5432" w:type="dxa"/>
          </w:tcPr>
          <w:p w:rsidR="00E86E9D" w:rsidRPr="00D67157" w:rsidRDefault="006F229C" w:rsidP="006F22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</w:t>
            </w:r>
            <w:proofErr w:type="spellEnd"/>
            <w:r w:rsidR="00E86E9D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E86E9D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E86E9D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NO</w:t>
            </w:r>
            <w:r w:rsidR="00E86E9D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  <w:p w:rsidR="00E86E9D" w:rsidRPr="00D67157" w:rsidRDefault="00E86E9D" w:rsidP="00E86E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Cu (II)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SO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  <w:p w:rsidR="00E86E9D" w:rsidRPr="00D67157" w:rsidRDefault="00E86E9D" w:rsidP="00E86E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Na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OH</w:t>
            </w:r>
          </w:p>
        </w:tc>
      </w:tr>
    </w:tbl>
    <w:p w:rsidR="00B346FD" w:rsidRPr="00D67157" w:rsidRDefault="00B346FD" w:rsidP="00CB39E4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811875" w:rsidRPr="00D67157" w:rsidRDefault="006F229C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Câu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</w:t>
      </w:r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PTHH </w:t>
      </w:r>
      <w:proofErr w:type="spellStart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1875" w:rsidRPr="00D67157" w:rsidRDefault="00D411A4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E2503A"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1875" w:rsidRPr="00D67157">
        <w:rPr>
          <w:color w:val="000000" w:themeColor="text1"/>
          <w:sz w:val="28"/>
          <w:szCs w:val="28"/>
        </w:rPr>
        <w:sym w:font="Wingdings" w:char="F0E0"/>
      </w:r>
      <w:r w:rsidR="00E2503A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Na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</w:p>
    <w:p w:rsidR="00811875" w:rsidRPr="00D67157" w:rsidRDefault="00811875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</w:p>
    <w:p w:rsidR="00811875" w:rsidRPr="00D67157" w:rsidRDefault="00E2503A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Mg</w:t>
      </w:r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HCl</w:t>
      </w:r>
      <w:proofErr w:type="spellEnd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1875"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MgCl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811875" w:rsidRPr="00D67157" w:rsidRDefault="00E2503A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Cu(OH)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HCl</w:t>
      </w:r>
      <w:proofErr w:type="spellEnd"/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1875"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CuCl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H2O</w:t>
      </w:r>
    </w:p>
    <w:p w:rsidR="00811875" w:rsidRPr="00D67157" w:rsidRDefault="00E2503A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1A4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HNO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1875"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Ca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(N</w:t>
      </w:r>
      <w:r w:rsidR="0081187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</w:p>
    <w:p w:rsidR="00E2503A" w:rsidRPr="00D67157" w:rsidRDefault="00E2503A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Fe(OH)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1A4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1A4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Fe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</w:p>
    <w:p w:rsidR="00E2503A" w:rsidRPr="00D67157" w:rsidRDefault="00E2503A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BaCl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Na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BaSO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NaCl</w:t>
      </w:r>
      <w:proofErr w:type="spellEnd"/>
    </w:p>
    <w:p w:rsidR="00E2503A" w:rsidRPr="00D67157" w:rsidRDefault="00E2503A" w:rsidP="00D411A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HCl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color w:val="000000" w:themeColor="text1"/>
          <w:sz w:val="28"/>
          <w:szCs w:val="28"/>
        </w:rPr>
        <w:sym w:font="Wingdings" w:char="F0E0"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AlCl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+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H</w:t>
      </w:r>
      <w:r w:rsidRPr="00D6715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F15D4F" w:rsidRPr="00D67157" w:rsidRDefault="006F229C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Câu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</w:t>
      </w:r>
      <w:r w:rsidR="00DC4E46"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C4E46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E46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ài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</w:p>
    <w:p w:rsidR="002369F5" w:rsidRPr="00D67157" w:rsidRDefault="00FB52E2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Nồng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mol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mol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2369F5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</w:p>
    <w:p w:rsidR="002369F5" w:rsidRPr="00D67157" w:rsidRDefault="002369F5" w:rsidP="00CB39E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C67"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M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 xml:space="preserve">V </m:t>
            </m:r>
          </m:den>
        </m:f>
      </m:oMath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n: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mol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mol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        V: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proofErr w:type="gram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)</w:t>
      </w:r>
    </w:p>
    <w:p w:rsidR="002369F5" w:rsidRPr="00D67157" w:rsidRDefault="002369F5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           </w:t>
      </w: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825C67"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</w:t>
      </w: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M</w:t>
      </w: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Nồng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mol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mol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/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M)</w:t>
      </w:r>
    </w:p>
    <w:tbl>
      <w:tblPr>
        <w:tblStyle w:val="TableGrid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935"/>
      </w:tblGrid>
      <w:tr w:rsidR="00D67157" w:rsidRPr="00D67157" w:rsidTr="00DC4E46">
        <w:tc>
          <w:tcPr>
            <w:tcW w:w="4928" w:type="dxa"/>
          </w:tcPr>
          <w:p w:rsidR="00DC4E46" w:rsidRPr="00D67157" w:rsidRDefault="002369F5" w:rsidP="00BB5B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1)Cho 2.8 g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sắt</w:t>
            </w:r>
            <w:proofErr w:type="spellEnd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200ml </w:t>
            </w:r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dd </w:t>
            </w:r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muối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FeSO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4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E46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hidro</w:t>
            </w:r>
            <w:proofErr w:type="spellEnd"/>
          </w:p>
          <w:p w:rsidR="00DC4E46" w:rsidRPr="00D67157" w:rsidRDefault="00DC4E46" w:rsidP="00BB5B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Viết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PTHH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DC4E46" w:rsidRPr="00D67157" w:rsidRDefault="002369F5" w:rsidP="00BB5B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muối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FeSO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</w:p>
          <w:p w:rsidR="00FB52E2" w:rsidRPr="00D67157" w:rsidRDefault="00FB52E2" w:rsidP="00BB5B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đktc</w:t>
            </w:r>
            <w:proofErr w:type="spellEnd"/>
          </w:p>
          <w:p w:rsidR="00DC4E46" w:rsidRPr="00D67157" w:rsidRDefault="002369F5" w:rsidP="00BB5B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nồng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mol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</w:t>
            </w:r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spellEnd"/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dd</w:t>
            </w:r>
            <w:proofErr w:type="spellEnd"/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  <w:p w:rsidR="00DC4E46" w:rsidRPr="00D67157" w:rsidRDefault="00BB5B8E" w:rsidP="00BB5B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Fe=56 ,H=1 ,S=32 ,O=16</w:t>
            </w:r>
          </w:p>
        </w:tc>
        <w:tc>
          <w:tcPr>
            <w:tcW w:w="5935" w:type="dxa"/>
          </w:tcPr>
          <w:p w:rsidR="00DC4E46" w:rsidRPr="00D67157" w:rsidRDefault="00DC4E46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…………………………………………………………………………………………………………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</w:t>
            </w:r>
          </w:p>
        </w:tc>
      </w:tr>
    </w:tbl>
    <w:p w:rsidR="00D411A4" w:rsidRPr="00D67157" w:rsidRDefault="00D411A4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2E2" w:rsidRPr="00D67157" w:rsidRDefault="00FB52E2" w:rsidP="00FB52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Nồng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gam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100g dung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</w:p>
    <w:p w:rsidR="001A73D8" w:rsidRPr="00D67157" w:rsidRDefault="00FB52E2" w:rsidP="00FB52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6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1A73D8" w:rsidRPr="00D671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C%</w:t>
      </w:r>
      <w:r w:rsidR="001A73D8" w:rsidRPr="00D671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73D8" w:rsidRPr="00D671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m chất tan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m dung dịch</m:t>
            </m:r>
          </m:den>
        </m:f>
      </m:oMath>
      <w:r w:rsidR="001A73D8"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 x100                        </w:t>
      </w:r>
    </w:p>
    <w:p w:rsidR="00FB52E2" w:rsidRPr="00D67157" w:rsidRDefault="00FB52E2" w:rsidP="00FB52E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1A73D8"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</w:p>
    <w:p w:rsidR="00FB52E2" w:rsidRPr="00D67157" w:rsidRDefault="00FB52E2" w:rsidP="00CB39E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C%</w:t>
      </w: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: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Nồng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Pr="00D671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(%)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793"/>
      </w:tblGrid>
      <w:tr w:rsidR="00DC4E46" w:rsidRPr="00D67157" w:rsidTr="00DC4E46">
        <w:tc>
          <w:tcPr>
            <w:tcW w:w="5070" w:type="dxa"/>
          </w:tcPr>
          <w:p w:rsidR="00FB52E2" w:rsidRPr="00D67157" w:rsidRDefault="00DC4E46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4.8 g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Magie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500g </w:t>
            </w:r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dd</w:t>
            </w:r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HCl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muối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MgCl</w:t>
            </w:r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2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B52E2"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hidro</w:t>
            </w:r>
            <w:proofErr w:type="spellEnd"/>
          </w:p>
          <w:p w:rsidR="00FB52E2" w:rsidRPr="00D67157" w:rsidRDefault="00FB52E2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  <w:proofErr w:type="spellStart"/>
            <w:proofErr w:type="gram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PTHH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FB52E2" w:rsidRPr="00D67157" w:rsidRDefault="00FB52E2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muối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MgCl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</w:p>
          <w:p w:rsidR="00FB52E2" w:rsidRPr="002A7007" w:rsidRDefault="00FB52E2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c)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</w:t>
            </w:r>
            <w:r w:rsidR="002A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7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đkt</w:t>
            </w:r>
            <w:proofErr w:type="spellEnd"/>
          </w:p>
          <w:p w:rsidR="00FB52E2" w:rsidRPr="00D67157" w:rsidRDefault="00FB52E2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d)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nồng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</w:t>
            </w:r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proofErr w:type="spellEnd"/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dd</w:t>
            </w:r>
            <w:proofErr w:type="spellEnd"/>
            <w:r w:rsidR="0086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HCl</w:t>
            </w:r>
            <w:proofErr w:type="spellEnd"/>
          </w:p>
          <w:p w:rsidR="00DC4E46" w:rsidRPr="00D67157" w:rsidRDefault="00FB52E2" w:rsidP="00BB5B8E">
            <w:pPr>
              <w:pStyle w:val="List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Mg=24 ,H=1 ,</w:t>
            </w:r>
            <w:proofErr w:type="spellStart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Cl</w:t>
            </w:r>
            <w:proofErr w:type="spellEnd"/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=35.5</w:t>
            </w:r>
          </w:p>
          <w:p w:rsidR="00DC4E46" w:rsidRPr="00D67157" w:rsidRDefault="00DC4E46" w:rsidP="00DC4E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3" w:type="dxa"/>
          </w:tcPr>
          <w:p w:rsidR="00DC4E46" w:rsidRPr="00D67157" w:rsidRDefault="00DC4E46" w:rsidP="00BB5B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411A4" w:rsidRPr="00D67157" w:rsidRDefault="00D411A4" w:rsidP="00CB3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E5F" w:rsidRPr="00F67259" w:rsidRDefault="00825C67" w:rsidP="000D00E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D671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A70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III. CÁC OXIDE</w:t>
      </w:r>
      <w:r w:rsidR="00B63938" w:rsidRPr="00F672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</w:t>
      </w:r>
      <w:r w:rsidR="002A70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VÀ BASIC OXIDE VÀ ACIDIC OXIDE</w:t>
      </w:r>
      <w:r w:rsidR="00822E5F" w:rsidRPr="00F672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THƯỜNG HAY GẶP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2716"/>
        <w:gridCol w:w="2716"/>
        <w:gridCol w:w="2716"/>
      </w:tblGrid>
      <w:tr w:rsidR="00822E5F" w:rsidTr="00822E5F">
        <w:tc>
          <w:tcPr>
            <w:tcW w:w="2715" w:type="dxa"/>
          </w:tcPr>
          <w:p w:rsidR="00822E5F" w:rsidRPr="00822E5F" w:rsidRDefault="002A7007" w:rsidP="00B639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Basic oxide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base</w:t>
            </w:r>
          </w:p>
        </w:tc>
        <w:tc>
          <w:tcPr>
            <w:tcW w:w="2716" w:type="dxa"/>
          </w:tcPr>
          <w:p w:rsidR="00822E5F" w:rsidRPr="00822E5F" w:rsidRDefault="002A7007" w:rsidP="00B639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Acidic oxide 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acid</w:t>
            </w:r>
          </w:p>
        </w:tc>
      </w:tr>
      <w:tr w:rsidR="00822E5F" w:rsidTr="00822E5F">
        <w:tc>
          <w:tcPr>
            <w:tcW w:w="2715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Na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O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NaOH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3</w:t>
            </w:r>
          </w:p>
        </w:tc>
      </w:tr>
      <w:tr w:rsidR="00822E5F" w:rsidTr="00822E5F">
        <w:tc>
          <w:tcPr>
            <w:tcW w:w="2715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O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KOH</w:t>
            </w: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3</w:t>
            </w:r>
          </w:p>
        </w:tc>
      </w:tr>
      <w:tr w:rsidR="00822E5F" w:rsidTr="00822E5F">
        <w:tc>
          <w:tcPr>
            <w:tcW w:w="2715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CaO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Ca(OH)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3</w:t>
            </w: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4</w:t>
            </w:r>
          </w:p>
        </w:tc>
      </w:tr>
      <w:tr w:rsidR="00822E5F" w:rsidTr="00822E5F">
        <w:tc>
          <w:tcPr>
            <w:tcW w:w="2715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BaO</w:t>
            </w: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Ba(OH)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5</w:t>
            </w:r>
          </w:p>
        </w:tc>
        <w:tc>
          <w:tcPr>
            <w:tcW w:w="2716" w:type="dxa"/>
          </w:tcPr>
          <w:p w:rsidR="00822E5F" w:rsidRPr="00822E5F" w:rsidRDefault="00822E5F" w:rsidP="00B63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3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4</w:t>
            </w:r>
          </w:p>
        </w:tc>
      </w:tr>
      <w:tr w:rsidR="00822E5F" w:rsidTr="00822E5F">
        <w:tc>
          <w:tcPr>
            <w:tcW w:w="2715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2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5</w:t>
            </w:r>
          </w:p>
        </w:tc>
        <w:tc>
          <w:tcPr>
            <w:tcW w:w="2716" w:type="dxa"/>
          </w:tcPr>
          <w:p w:rsidR="00822E5F" w:rsidRPr="00822E5F" w:rsidRDefault="00822E5F" w:rsidP="00F17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HNO</w:t>
            </w:r>
            <w:r w:rsidRPr="00822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vi-VN"/>
              </w:rPr>
              <w:t>3</w:t>
            </w:r>
          </w:p>
        </w:tc>
      </w:tr>
    </w:tbl>
    <w:p w:rsidR="00822E5F" w:rsidRDefault="00822E5F" w:rsidP="00B639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B63938" w:rsidRPr="00D67157" w:rsidRDefault="00B63938" w:rsidP="00B639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D671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BÀI 1 : OXIDE</w:t>
      </w:r>
    </w:p>
    <w:p w:rsidR="00B63938" w:rsidRPr="00B63938" w:rsidRDefault="00822E5F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</w:t>
      </w:r>
      <w:proofErr w:type="spellStart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Tính</w:t>
      </w:r>
      <w:proofErr w:type="spellEnd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hóa</w:t>
      </w:r>
      <w:proofErr w:type="spellEnd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oxi</w:t>
      </w:r>
      <w:proofErr w:type="spellEnd"/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de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bookmarkStart w:id="1" w:name="_GoBack"/>
      <w:bookmarkEnd w:id="1"/>
      <w:r w:rsidR="002A700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Basic oxide</w:t>
      </w:r>
      <w:r w:rsidR="002A7007"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tính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hóa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?</w:t>
      </w:r>
      <w:proofErr w:type="gramEnd"/>
    </w:p>
    <w:p w:rsidR="00A40B44" w:rsidRPr="00A40B44" w:rsidRDefault="00B63938" w:rsidP="00A40B4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a)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Tác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dụng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nước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="00A40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40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O, K</w:t>
      </w:r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O, </w:t>
      </w:r>
      <w:proofErr w:type="spellStart"/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Li</w:t>
      </w:r>
      <w:r w:rsidR="00A40B44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A40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A40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....)</w:t>
      </w:r>
    </w:p>
    <w:p w:rsidR="00A40B44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63938" w:rsidRPr="00B63938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</w:t>
      </w:r>
      <w:r w:rsidR="002A7007" w:rsidRPr="006F4B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>Basic oxide</w:t>
      </w:r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 +  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nước</w:t>
      </w:r>
      <w:proofErr w:type="spellEnd"/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  <w:t>→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val="vi-VN"/>
        </w:rPr>
        <w:t xml:space="preserve">      </w:t>
      </w:r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dung </w:t>
      </w:r>
      <w:proofErr w:type="spellStart"/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dịch</w:t>
      </w:r>
      <w:proofErr w:type="spellEnd"/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ba</w:t>
      </w:r>
      <w:proofErr w:type="spellEnd"/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>se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kiềm</w:t>
      </w:r>
      <w:proofErr w:type="spellEnd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).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 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Na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+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→ 2NaOH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BaO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+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O → </w:t>
      </w:r>
      <w:proofErr w:type="gram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Ba(</w:t>
      </w:r>
      <w:proofErr w:type="gram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OH)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</w:p>
    <w:p w:rsidR="00A40B44" w:rsidRDefault="00822E5F" w:rsidP="00B63938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cid</w:t>
      </w:r>
    </w:p>
    <w:p w:rsidR="00B63938" w:rsidRPr="00B63938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B4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         </w:t>
      </w:r>
      <w:r w:rsidRPr="006F4B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>Basic oxide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+ </w:t>
      </w:r>
      <w:r w:rsidR="002519B2" w:rsidRPr="006F4BCD">
        <w:rPr>
          <w:rFonts w:ascii="Times New Roman" w:eastAsia="Palatino Linotype" w:hAnsi="Times New Roman" w:cs="Times New Roman"/>
          <w:color w:val="000000" w:themeColor="text1"/>
          <w:sz w:val="28"/>
          <w:szCs w:val="28"/>
          <w:highlight w:val="yellow"/>
        </w:rPr>
        <w:t>Acid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→ 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muối</w:t>
      </w:r>
      <w:proofErr w:type="spellEnd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+ 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nước</w:t>
      </w:r>
      <w:proofErr w:type="spellEnd"/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BaO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+ 2HCl → BaCl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</w:p>
    <w:p w:rsid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Fe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+ 3H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→ </w:t>
      </w:r>
      <w:proofErr w:type="gram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Fe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+ 3H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</w:p>
    <w:p w:rsidR="006F4BCD" w:rsidRPr="006F4BCD" w:rsidRDefault="006F4BCD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6F4BCD" w:rsidRPr="00A40B44" w:rsidRDefault="00822E5F" w:rsidP="006F4BCD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40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Acidic </w:t>
      </w:r>
      <w:proofErr w:type="gramStart"/>
      <w:r w:rsidR="00A40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oxide </w:t>
      </w:r>
      <w:r w:rsidR="00A40B44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938"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proofErr w:type="gram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O, K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O, </w:t>
      </w:r>
      <w:proofErr w:type="spellStart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Li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....)</w:t>
      </w:r>
    </w:p>
    <w:p w:rsidR="00A40B44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63938" w:rsidRPr="00B63938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</w:t>
      </w:r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B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>Basic oxide</w:t>
      </w:r>
      <w:r w:rsidRPr="006F4B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+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Acidic oxide </w:t>
      </w:r>
      <w:r w:rsidR="002519B2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  <w:t>→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val="vi-VN"/>
        </w:rPr>
        <w:t xml:space="preserve">  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muối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+ CO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→ CaCO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A40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Acidic o</w:t>
      </w:r>
      <w:r w:rsidR="002519B2"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xide </w:t>
      </w:r>
      <w:r w:rsidR="002519B2" w:rsidRPr="00D67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tính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hóa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?</w:t>
      </w:r>
      <w:proofErr w:type="gramEnd"/>
    </w:p>
    <w:p w:rsidR="00A40B44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a)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Tác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dụng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nước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D671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B63938" w:rsidRPr="00B63938" w:rsidRDefault="00A40B44" w:rsidP="00A40B44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val="vi-VN"/>
        </w:rPr>
        <w:t>Acidic oxide</w:t>
      </w:r>
      <w:r w:rsidRPr="006F4B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vi-VN"/>
        </w:rPr>
        <w:t xml:space="preserve"> </w:t>
      </w:r>
      <w:r w:rsidRPr="006F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+  </w:t>
      </w:r>
      <w:proofErr w:type="spellStart"/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nước</w:t>
      </w:r>
      <w:proofErr w:type="spellEnd"/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  <w:t>→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val="vi-VN"/>
        </w:rPr>
        <w:t xml:space="preserve">     </w:t>
      </w:r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dung </w:t>
      </w:r>
      <w:proofErr w:type="spellStart"/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dịch</w:t>
      </w:r>
      <w:proofErr w:type="spellEnd"/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a</w:t>
      </w:r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>cid</w:t>
      </w:r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→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5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+ 3H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→ 2H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</w:p>
    <w:p w:rsidR="00B63938" w:rsidRPr="00A40B44" w:rsidRDefault="00B63938" w:rsidP="00B63938">
      <w:p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A40B44" w:rsidRDefault="002519B2" w:rsidP="00B63938">
      <w:pPr>
        <w:spacing w:after="0" w:line="33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dịch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se</w:t>
      </w:r>
      <w:r w:rsidR="00B63938"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 </w:t>
      </w:r>
    </w:p>
    <w:p w:rsidR="006F4BCD" w:rsidRPr="006F4BCD" w:rsidRDefault="006F4BCD" w:rsidP="00B63938">
      <w:pPr>
        <w:spacing w:after="0" w:line="33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</w:p>
    <w:p w:rsidR="00B63938" w:rsidRPr="00B63938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                                 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val="vi-VN"/>
        </w:rPr>
        <w:t>Acidic oxide</w:t>
      </w:r>
      <w:r w:rsidRPr="006F4B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vi-VN"/>
        </w:rPr>
        <w:t xml:space="preserve"> </w:t>
      </w:r>
      <w:r w:rsidRPr="006F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 </w:t>
      </w:r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+ </w:t>
      </w:r>
      <w:proofErr w:type="spellStart"/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dd</w:t>
      </w:r>
      <w:proofErr w:type="spellEnd"/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ba</w:t>
      </w:r>
      <w:proofErr w:type="spellEnd"/>
      <w:r w:rsidR="00D67157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>se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  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→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 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muối</w:t>
      </w:r>
      <w:proofErr w:type="spellEnd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+ 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nước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63938" w:rsidRPr="00B63938" w:rsidRDefault="00B63938" w:rsidP="00B6393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+ </w:t>
      </w:r>
      <w:proofErr w:type="spellStart"/>
      <w:proofErr w:type="gram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OH)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→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+ CaCO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</w:p>
    <w:p w:rsidR="00B63938" w:rsidRPr="00A40B44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A40B44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c)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4BCD" w:rsidRPr="00A40B4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Basic oxide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82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63938" w:rsidRPr="00B63938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</w:t>
      </w:r>
      <w:r w:rsidRPr="006F4B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val="vi-VN"/>
        </w:rPr>
        <w:t>Acidic oxide</w:t>
      </w:r>
      <w:r w:rsidRPr="006F4B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vi-VN"/>
        </w:rPr>
        <w:t xml:space="preserve"> </w:t>
      </w:r>
      <w:r w:rsidRPr="006F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+  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6F4BC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Basic oxide </w:t>
      </w:r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(tan)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→</w:t>
      </w:r>
      <w:r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vi-VN"/>
        </w:rPr>
        <w:t xml:space="preserve">   </w:t>
      </w:r>
      <w:proofErr w:type="spellStart"/>
      <w:r w:rsidR="00B63938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muối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63938" w:rsidRPr="006F4BCD" w:rsidRDefault="00B63938" w:rsidP="006F4BC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+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BaO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→ BaCO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</w:p>
    <w:p w:rsidR="00A40B44" w:rsidRPr="00A40B44" w:rsidRDefault="00A40B44" w:rsidP="00B6393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63938" w:rsidRPr="00B63938" w:rsidRDefault="00B63938" w:rsidP="00B63938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Khái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quát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sự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loại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oxi</w:t>
      </w:r>
      <w:proofErr w:type="spellEnd"/>
      <w:r w:rsidR="00822E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de</w:t>
      </w:r>
    </w:p>
    <w:p w:rsidR="00B63938" w:rsidRPr="00B63938" w:rsidRDefault="00B63938" w:rsidP="00B63938">
      <w:p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oxi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de</w:t>
      </w:r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oxi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de</w:t>
      </w:r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63938" w:rsidRPr="00B63938" w:rsidRDefault="006F4BCD" w:rsidP="006F4B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B4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Basic oxide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oxi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de</w:t>
      </w:r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cid</w:t>
      </w:r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3938" w:rsidRPr="00B63938" w:rsidRDefault="006F4BCD" w:rsidP="006F4B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Acidic oxide</w:t>
      </w:r>
      <w:r w:rsidRPr="00D671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D67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3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oxi</w:t>
      </w:r>
      <w:proofErr w:type="spellEnd"/>
      <w:r w:rsidR="00D67157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de</w:t>
      </w:r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se</w:t>
      </w:r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4BCD" w:rsidRPr="00B63938" w:rsidRDefault="00D67157" w:rsidP="006F4BCD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Ox</w:t>
      </w:r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ide </w:t>
      </w:r>
      <w:proofErr w:type="spellStart"/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lưỡng</w:t>
      </w:r>
      <w:proofErr w:type="spellEnd"/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tính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oxi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de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</w:t>
      </w:r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cid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se</w:t>
      </w:r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gramStart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như </w:t>
      </w:r>
      <w:r w:rsidR="006F4BCD" w:rsidRP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proofErr w:type="gramEnd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ZnO</w:t>
      </w:r>
      <w:proofErr w:type="spellEnd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SnO</w:t>
      </w:r>
      <w:proofErr w:type="spellEnd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Cr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</w:p>
    <w:p w:rsidR="006F4BCD" w:rsidRPr="00B63938" w:rsidRDefault="006F4BCD" w:rsidP="006F4BCD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dụ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F4BCD" w:rsidRPr="00B63938" w:rsidRDefault="006F4BCD" w:rsidP="006F4BC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Al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+ 6HCl → 2AlCl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+ 3H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</w:p>
    <w:p w:rsidR="006F4BCD" w:rsidRPr="00B63938" w:rsidRDefault="006F4BCD" w:rsidP="006F4BC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Al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3 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+ 2NaOH → H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+ 2NaAlO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(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natri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aluminat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B63938" w:rsidRPr="00B63938" w:rsidRDefault="00B63938" w:rsidP="006F4B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3938" w:rsidRPr="00B63938" w:rsidRDefault="00D67157" w:rsidP="006F4B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Oxi</w:t>
      </w:r>
      <w:proofErr w:type="spellEnd"/>
      <w:r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de</w:t>
      </w:r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trung</w:t>
      </w:r>
      <w:proofErr w:type="spellEnd"/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63938" w:rsidRPr="00D6715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tính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hay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Oxi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de</w:t>
      </w:r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muối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Oxi</w:t>
      </w:r>
      <w:proofErr w:type="spellEnd"/>
      <w:r w:rsidRPr="00D671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de</w:t>
      </w:r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</w:t>
      </w:r>
      <w:r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cid</w:t>
      </w:r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2519B2" w:rsidRPr="00D6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se</w:t>
      </w:r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3938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6F4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NO, N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O, CO</w:t>
      </w:r>
      <w:proofErr w:type="gramStart"/>
      <w:r w:rsidR="006F4BCD" w:rsidRPr="00B63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</w:p>
    <w:p w:rsidR="000D00E1" w:rsidRPr="000D00E1" w:rsidRDefault="00822E5F" w:rsidP="000D00E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D0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III. Bài tập</w:t>
      </w:r>
      <w:r w:rsidR="00B63938" w:rsidRPr="000D00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B63938" w:rsidRPr="000D00E1">
        <w:rPr>
          <w:rFonts w:ascii="Tahoma" w:eastAsia="Times New Roman" w:hAnsi="Tahoma" w:cs="Tahoma"/>
          <w:b/>
          <w:color w:val="000000" w:themeColor="text1"/>
          <w:sz w:val="21"/>
          <w:szCs w:val="21"/>
        </w:rPr>
        <w:br/>
      </w:r>
      <w:r w:rsidR="000D00E1"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Na</w:t>
      </w:r>
      <w:r w:rsidR="000D00E1"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="000D00E1"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+ H</w:t>
      </w:r>
      <w:r w:rsidR="000D00E1"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="000D00E1"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O → </w:t>
      </w:r>
      <w:r w:rsidR="000D00E1"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?</w:t>
      </w:r>
    </w:p>
    <w:p w:rsidR="000D00E1" w:rsidRPr="000D00E1" w:rsidRDefault="000D00E1" w:rsidP="000D00E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K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 + H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O → 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?</w:t>
      </w:r>
    </w:p>
    <w:p w:rsidR="000D00E1" w:rsidRPr="000D00E1" w:rsidRDefault="000D00E1" w:rsidP="000D00E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C</w:t>
      </w:r>
      <w:proofErr w:type="spellStart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aO</w:t>
      </w:r>
      <w:proofErr w:type="spell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+ H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O → 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?</w:t>
      </w:r>
    </w:p>
    <w:p w:rsidR="000D00E1" w:rsidRPr="000D00E1" w:rsidRDefault="000D00E1" w:rsidP="000D00E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B</w:t>
      </w:r>
      <w:proofErr w:type="spellStart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aO</w:t>
      </w:r>
      <w:proofErr w:type="spell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+ H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O → 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?</w:t>
      </w:r>
      <w:r w:rsidR="00B63938" w:rsidRPr="000D00E1">
        <w:rPr>
          <w:rFonts w:ascii="Tahoma" w:eastAsia="Times New Roman" w:hAnsi="Tahoma" w:cs="Tahoma"/>
          <w:b/>
          <w:color w:val="000000" w:themeColor="text1"/>
          <w:sz w:val="21"/>
          <w:szCs w:val="21"/>
        </w:rPr>
        <w:br/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+ </w:t>
      </w:r>
      <w:proofErr w:type="spellStart"/>
      <w:proofErr w:type="gramStart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</w:t>
      </w:r>
      <w:proofErr w:type="spell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OH)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→ 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? + ?</w:t>
      </w:r>
    </w:p>
    <w:p w:rsidR="000D00E1" w:rsidRPr="000D00E1" w:rsidRDefault="000D00E1" w:rsidP="000D00E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Al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+ </w:t>
      </w:r>
      <w:proofErr w:type="spellStart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HCl</w:t>
      </w:r>
      <w:proofErr w:type="spell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→ 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?</w:t>
      </w:r>
      <w:proofErr w:type="gram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+ ?</w:t>
      </w:r>
    </w:p>
    <w:p w:rsidR="000D00E1" w:rsidRPr="000D00E1" w:rsidRDefault="000D00E1" w:rsidP="000D00E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Fe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+ </w:t>
      </w:r>
      <w:proofErr w:type="spellStart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HCl</w:t>
      </w:r>
      <w:proofErr w:type="spellEnd"/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→ </w:t>
      </w:r>
      <w:r w:rsidRPr="000D0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?  + ?</w:t>
      </w:r>
    </w:p>
    <w:p w:rsidR="000D00E1" w:rsidRPr="00B63938" w:rsidRDefault="000D00E1" w:rsidP="000D00E1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0D00E1" w:rsidRPr="00822E5F" w:rsidRDefault="000D00E1" w:rsidP="000D00E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0D00E1" w:rsidRPr="00B63938" w:rsidRDefault="000D00E1" w:rsidP="000D00E1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B63938" w:rsidRPr="00822E5F" w:rsidRDefault="00B63938" w:rsidP="00B6393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1A2831" w:rsidRPr="00D67157" w:rsidRDefault="001A2831" w:rsidP="00B63938">
      <w:pPr>
        <w:framePr w:h="1864" w:hRule="exact" w:hSpace="180" w:wrap="around" w:vAnchor="text" w:hAnchor="margin" w:y="120"/>
        <w:tabs>
          <w:tab w:val="left" w:pos="1000"/>
        </w:tabs>
        <w:spacing w:after="0" w:line="224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2" w:name="page10"/>
      <w:bookmarkEnd w:id="2"/>
    </w:p>
    <w:sectPr w:rsidR="001A2831" w:rsidRPr="00D67157" w:rsidSect="007375F5">
      <w:pgSz w:w="11907" w:h="16839" w:code="9"/>
      <w:pgMar w:top="540" w:right="72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7E64"/>
      </v:shape>
    </w:pict>
  </w:numPicBullet>
  <w:abstractNum w:abstractNumId="0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09CF92E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0DED7262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7FDCC23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1BEFD79E"/>
    <w:lvl w:ilvl="0" w:tplc="FFFFFFFF">
      <w:start w:val="2"/>
      <w:numFmt w:val="decimal"/>
      <w:lvlText w:val="%1)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41A7C4C8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6B68079A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8316AA0"/>
    <w:multiLevelType w:val="multilevel"/>
    <w:tmpl w:val="A560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E6758"/>
    <w:multiLevelType w:val="hybridMultilevel"/>
    <w:tmpl w:val="CF86C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30D3F"/>
    <w:multiLevelType w:val="hybridMultilevel"/>
    <w:tmpl w:val="57A01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60002"/>
    <w:multiLevelType w:val="hybridMultilevel"/>
    <w:tmpl w:val="07E2E4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B62E9"/>
    <w:multiLevelType w:val="hybridMultilevel"/>
    <w:tmpl w:val="CF86C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F417C"/>
    <w:multiLevelType w:val="hybridMultilevel"/>
    <w:tmpl w:val="0664A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20743"/>
    <w:multiLevelType w:val="hybridMultilevel"/>
    <w:tmpl w:val="86AE2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90AB5"/>
    <w:multiLevelType w:val="hybridMultilevel"/>
    <w:tmpl w:val="AC7A734A"/>
    <w:lvl w:ilvl="0" w:tplc="431E32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8717D"/>
    <w:multiLevelType w:val="hybridMultilevel"/>
    <w:tmpl w:val="57A01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876F6"/>
    <w:multiLevelType w:val="hybridMultilevel"/>
    <w:tmpl w:val="2B3AA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92F2A"/>
    <w:multiLevelType w:val="hybridMultilevel"/>
    <w:tmpl w:val="33F48D7E"/>
    <w:lvl w:ilvl="0" w:tplc="388E23B4">
      <w:start w:val="1"/>
      <w:numFmt w:val="bullet"/>
      <w:lvlText w:val="-"/>
      <w:lvlJc w:val="left"/>
      <w:pPr>
        <w:ind w:left="15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66B91C54"/>
    <w:multiLevelType w:val="hybridMultilevel"/>
    <w:tmpl w:val="2AC42D3C"/>
    <w:lvl w:ilvl="0" w:tplc="D2D0082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D22D1"/>
    <w:multiLevelType w:val="hybridMultilevel"/>
    <w:tmpl w:val="144E409A"/>
    <w:lvl w:ilvl="0" w:tplc="EA94B7C2">
      <w:start w:val="1"/>
      <w:numFmt w:val="bullet"/>
      <w:lvlText w:val="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9C67C6B"/>
    <w:multiLevelType w:val="hybridMultilevel"/>
    <w:tmpl w:val="B84CE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5D0"/>
    <w:multiLevelType w:val="hybridMultilevel"/>
    <w:tmpl w:val="6DCCC7F6"/>
    <w:lvl w:ilvl="0" w:tplc="A7108EFA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21"/>
  </w:num>
  <w:num w:numId="8">
    <w:abstractNumId w:val="22"/>
  </w:num>
  <w:num w:numId="9">
    <w:abstractNumId w:val="9"/>
  </w:num>
  <w:num w:numId="10">
    <w:abstractNumId w:val="11"/>
  </w:num>
  <w:num w:numId="11">
    <w:abstractNumId w:val="18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55"/>
    <w:rsid w:val="000D00E1"/>
    <w:rsid w:val="000F018F"/>
    <w:rsid w:val="001A2831"/>
    <w:rsid w:val="001A73D8"/>
    <w:rsid w:val="002369F5"/>
    <w:rsid w:val="002519B2"/>
    <w:rsid w:val="002A7007"/>
    <w:rsid w:val="00335DA6"/>
    <w:rsid w:val="00506D4F"/>
    <w:rsid w:val="00620D24"/>
    <w:rsid w:val="006F229C"/>
    <w:rsid w:val="006F4BCD"/>
    <w:rsid w:val="00717027"/>
    <w:rsid w:val="00722F16"/>
    <w:rsid w:val="007375F5"/>
    <w:rsid w:val="00811875"/>
    <w:rsid w:val="008178CB"/>
    <w:rsid w:val="00822E5F"/>
    <w:rsid w:val="00825C67"/>
    <w:rsid w:val="00863C0A"/>
    <w:rsid w:val="008A297F"/>
    <w:rsid w:val="008B16FE"/>
    <w:rsid w:val="00A40B44"/>
    <w:rsid w:val="00B346FD"/>
    <w:rsid w:val="00B63938"/>
    <w:rsid w:val="00BA7A55"/>
    <w:rsid w:val="00BB5B8E"/>
    <w:rsid w:val="00C814AD"/>
    <w:rsid w:val="00CB39E4"/>
    <w:rsid w:val="00D21990"/>
    <w:rsid w:val="00D411A4"/>
    <w:rsid w:val="00D67157"/>
    <w:rsid w:val="00DC4E46"/>
    <w:rsid w:val="00E2503A"/>
    <w:rsid w:val="00E86E9D"/>
    <w:rsid w:val="00EF4263"/>
    <w:rsid w:val="00F15D4F"/>
    <w:rsid w:val="00F67259"/>
    <w:rsid w:val="00F933F4"/>
    <w:rsid w:val="00FB52E2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6D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1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938"/>
    <w:rPr>
      <w:b/>
      <w:bCs/>
    </w:rPr>
  </w:style>
  <w:style w:type="character" w:styleId="Emphasis">
    <w:name w:val="Emphasis"/>
    <w:basedOn w:val="DefaultParagraphFont"/>
    <w:uiPriority w:val="20"/>
    <w:qFormat/>
    <w:rsid w:val="00B63938"/>
    <w:rPr>
      <w:i/>
      <w:iCs/>
    </w:rPr>
  </w:style>
  <w:style w:type="character" w:styleId="Hyperlink">
    <w:name w:val="Hyperlink"/>
    <w:basedOn w:val="DefaultParagraphFont"/>
    <w:uiPriority w:val="99"/>
    <w:unhideWhenUsed/>
    <w:rsid w:val="00B63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06D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1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3938"/>
    <w:rPr>
      <w:b/>
      <w:bCs/>
    </w:rPr>
  </w:style>
  <w:style w:type="character" w:styleId="Emphasis">
    <w:name w:val="Emphasis"/>
    <w:basedOn w:val="DefaultParagraphFont"/>
    <w:uiPriority w:val="20"/>
    <w:qFormat/>
    <w:rsid w:val="00B63938"/>
    <w:rPr>
      <w:i/>
      <w:iCs/>
    </w:rPr>
  </w:style>
  <w:style w:type="character" w:styleId="Hyperlink">
    <w:name w:val="Hyperlink"/>
    <w:basedOn w:val="DefaultParagraphFont"/>
    <w:uiPriority w:val="99"/>
    <w:unhideWhenUsed/>
    <w:rsid w:val="00B6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018F-C15B-4216-83F8-27B8C071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Windows User</cp:lastModifiedBy>
  <cp:revision>2</cp:revision>
  <dcterms:created xsi:type="dcterms:W3CDTF">2021-09-04T07:02:00Z</dcterms:created>
  <dcterms:modified xsi:type="dcterms:W3CDTF">2021-09-04T07:02:00Z</dcterms:modified>
</cp:coreProperties>
</file>